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74</w:t>
      </w:r>
    </w:p>
    <w:p>
      <w:r>
        <w:t>Bundesgericht (BGE), 2018-01-17, DE</w:t>
      </w:r>
    </w:p>
    <w:p>
      <w:r>
        <w:rPr>
          <w:b/>
        </w:rPr>
        <w:t xml:space="preserve">Quelle: </w:t>
      </w:r>
      <w:r>
        <w:t>https://mcp.opencaselaw.ch/entscheid/bge_144 IV 74</w:t>
      </w:r>
    </w:p>
    <w:p>
      <w:r>
        <w:t>FR: ATF 144 IV 74</w:t>
      </w:r>
    </w:p>
    <w:p>
      <w:r>
        <w:t>IT: DTF 144 IV 74</w:t>
      </w:r>
    </w:p>
    <w:p>
      <w:pPr>
        <w:pStyle w:val="Heading2"/>
      </w:pPr>
      <w:r>
        <w:t>Regeste</w:t>
      </w:r>
    </w:p>
    <w:p>
      <w:r>
        <w:t>Regeste Art. 246-248 und Art. 263 StPO. Unterscheidung zwischen zu durchsuchenden entsiegelungsrelevanten und nicht entsiegelungsrelevanten (direkt der Beschlagnahme unterliegenden) Aufzeichnungen und Gegenständen. Offensichtlich nicht dem Geheimnisschutz unterliegende, nicht durchsuchungs- und entsiegelungsrelevante Gegenstände, wie z.B. Drogen oder Bargeld, dürfen von der Siegelung ausgenommen und der Staatsanwaltschaft (ohne materiellen Entsiegelungsentscheid) zur weiteren Verwendung überlassen werden. Diese Gegenstände sind nach Massgabe der Bestimmungen von Art. 263 ff. StPO der Beschlagnahme zugänglich. Nach Art. 246-248 StPO zu durchsuchende gesiegelte Beweisunterlagen, Datenträger und Aufzeichnungen, die dem Geheimnisschutz zugänglich sind und deren Entsiegelung beantragt wurde, namentlich gespeicherte und abgerufene Fernmeldekommunikation, sind erst nach erfolgter Entsiegelung (Art. 248 StPO) und Durchsuchung (Art. 246 StPO) von der Staatsanwaltschaft förmlich zu beschlagnahmen. Prozessualer Rechtsschutz gegen Entsiegelungs- bzw. Beschlagnahmeentscheide (E. 2).</w:t>
      </w:r>
    </w:p>
    <w:p>
      <w:pPr>
        <w:pStyle w:val="Heading2"/>
      </w:pPr>
      <w:r>
        <w:t>Erwägungen</w:t>
      </w:r>
    </w:p>
    <w:p>
      <w:r>
        <w:rPr>
          <w:b/>
        </w:rPr>
        <w:t>E. 2</w:t>
      </w:r>
    </w:p>
    <w:p>
      <w:r>
        <w:t>Zunächst ist zu prüfen, ob die Vorinstanz ein bundesrechtskonformes Verfahren durchgeführt hat. Der Beschwerdeführer macht insbesondere geltend, das ZMG habe ihm den gesetzlich vorgesehenen Rechtsschutz verweigert. Die Ansicht der Vorinstanz, ein Teil der versiegelten und gleichzeitig förmlich beschlagnahmten Aufzeichnungen und Gegenstände sei weder einer Durchsuchung ( Art. 246 StPO ) noch dem Geheimnisschutz des Entsiegelungsverfahrens ( Art. 248 StPO ) zugänglich, sei bundesrechtswidrig. Das ZMG habe auf die Entsiegelungsgesuche gar nicht eintreten dürfen. Diese seien BGE 144 IV 74 S. 77 jedenfalls abzuweisen, soweit darauf überhaupt eingetreten werden könne.</w:t>
      </w:r>
    </w:p>
    <w:p>
      <w:r>
        <w:rPr>
          <w:b/>
        </w:rPr>
        <w:t>E. 2.1</w:t>
      </w:r>
    </w:p>
    <w:p>
      <w:r>
        <w:t>Der 3. Abschnitt "Durchsuchung von Aufzeichnungen" regelt (im 4. Kapitel des 5. Titels StPO) in den Artikeln 246-248 StPO die Siegelung und das Entsiegelungsverfahren: Schriftstücke, Ton-, Bild- und andere Aufzeichnungen, Datenträger sowie Anlagen zur Verarbeitung und Speicherung von Informationen dürfen durchsucht werden, wenn zu vermuten ist, dass sich darin Informationen befinden, die der Beschlagnahme unterliegen ( Art. 246 StPO ). Dies gilt namentlich für Gegenstände, die als Beweismittel benötigt werden ( Art. 263 Abs. 1 lit. a StPO ). Von einer Durchsuchung von Aufzeichnungen gemäss Art. 246 StPO wird nach der Praxis des Bundesgerichtes gesprochen, wenn die Schriftstücke oder Datenträger im Hinblick auf ihren Inhalt oder ihre Beschaffenheit durchgelesen bzw. besichtigt werden, um ihre Beweiseignung festzustellen, sie allenfalls zu beschlagnahmen und zu den Akten zu nehmen ( BGE 143 IV 270 E. 4.4 S. 273 mit Hinweisen). Die Inhaberin oder der Inhaber kann sich vorgängig zum Inhalt der zu durchsuchenden Aufzeichnungen und Gegenstände äussern ( Art. 247 Abs. 1 StPO ). Die Inhaberin oder der Inhaber kann der Strafbehörde Kopien von Aufzeichnungen und Ausdrucke von gespeicherten Informationen zur Verfügung stellen, wenn dies für das Verfahren ausreicht ( Art. 247 Abs. 3 StPO ). Sichernde Zwangsmassnahmen anstelle von blossen Editionsbefehlen ( Art. 265 StPO ) sind zulässig, wenn die Herausgabe verweigert wurde oder die Aufforderung zur Edition den Zweck der Massnahme vereiteln würde ( Art. 265 Abs. 4 StPO ). Ist Gefahr im Verzug, so kann die Polizei Gegenstände zuhanden der Staatsanwaltschaft oder der Gerichte vorläufig sicherstellen ( Art. 263 Abs. 3 StPO ; s.a. Art. 241 Abs. 1 Satz 2 und Abs. 3 StPO ).</w:t>
      </w:r>
    </w:p>
    <w:p>
      <w:r>
        <w:rPr>
          <w:b/>
        </w:rPr>
        <w:t>E. 2.2</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schutzwürdige Geheimnisinteressen oder andere gesetzliche Entsiegelungshindernisse einer Durchsuchung entgegenstehen ( Art. 248 Abs. 2-4 StPO ; vgl. BGE 141 IV 77 E. 4.1 S. 81). BGE 144 IV 74 S. 78</w:t>
      </w:r>
    </w:p>
    <w:p>
      <w:r>
        <w:rPr>
          <w:b/>
        </w:rPr>
        <w:t>E. 2.3</w:t>
      </w:r>
    </w:p>
    <w:p>
      <w:r>
        <w:t>Soweit der Geheimnisschutz von durchsuchbaren sichergestellten Aufzeichnungen und Gegenständen betroffen ist ( Art. 246-248 StPO ), schliesst das Gesetz die Beschwerde an die kantonale Beschwerdeinstanz ausdrücklich aus (Art. 248 Abs. 3 i.V.m. Art. 380 StPO ). Statt dessen ist in diesen Fällen der Rechtsbehelf des Siegelungsbegehrens (Art. 247 Abs. 1 i.V.m. Art. 248 Abs. 1 StPO ) zu ergreifen und (im Falle eines Entsiegelungsgesuches) das Entsiegelungsverfahren vor dem ZMG zu durchlaufen. Gegen den Entsiegelungsentscheid kann (unter den Voraussetzungen von Art. 78 ff. BGG ) grundsätzlich Beschwerde in Strafsachen beim Bundesgericht erhoben werden (vgl. Art. 80 Abs. 2 Satz 3 und Art. 93 Abs. 1 lit. a BGG ). Zu durchsuchende gesiegelte Beweismittel (etwa abgerufene Fernmeldenachrichten auf sichergestellten Mobiltelefonen) sind erst nach erfolgter Entsiegelung und Durchsuchung förmlich zu beschlagnahmen (Art. 263 Abs. 1 lit. a i.V.m. Art. 246-248 StPO ). Vorher kann die Staatsanwaltschaft auch gar noch nicht im Detail wissen, was sie sichergestellt hat, was beweisrelevant ist und was sie überhaupt unter welchem Titel förmlich beschlagnahmen will (vgl. BGE 143 IV 270 E. 4.4 S. 273; BGE 141 IV 77 E. 4.1 S. 81; Urteile 1B_273/2015 vom 21. Januar 2016 E. 1.2; 1B_65/2014 vom 22. August 2014 E. 2.2, 2.4).</w:t>
      </w:r>
    </w:p>
    <w:p>
      <w:r>
        <w:rPr>
          <w:b/>
        </w:rPr>
        <w:t>E. 2.4</w:t>
      </w:r>
    </w:p>
    <w:p>
      <w:r>
        <w:t>Wenn Mobiltelefone und andere digitale Kommunikationsgeräte physisch sichergestellt werden und die Staatsanwaltschaft die gespeicherten Daten auswerten will (Kontaktnummern, Verbindungsdaten, vom Empfänger abgerufene SMS- und E-Mail-Nachrichten, abgerufene Kommunikation über abgeleitete Internetdienste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(wie z.B. bei PCs, Notebooks, Servern usw.). Die Staatsanwaltschaft, welche die elektronischen Aufzeichnungen durchsuchen und beschlagnahmen will, muss dann beim ZMG ein Entsiegelungsgesuch stellen ( BGE 143 IV 270 E. 4.6 S. 274 f.; BGE 140 IV 181 E. 2.4 S. 184, E. 2.10 S. 188; je mit Hinweisen). Anders ist die Rechtslage, wenn keine Geräte physisch sichergestellt und ausgewertet und keine gespeicherten Nachrichten nach dem Fernmelde-Kommunikationsvorgang ediert und gesichtet werden, BGE 144 IV 74 S. 79 sondern wenn die Staatsanwaltschaft digitale Nachrichten geheim abfangen bzw. "aktiv", noch während des Kommunikationsvorgangs, beim Fernmeldedienst- oder Internetzugangs-Provider edieren lässt: Solange die betreffenden Nachrichten vom Empfänger noch nicht auf dem Gerät abgerufen worden sind, liegt in diesen Fällen grundsätzlich eine Fernmeldeüberwachung vor ( BGE 143 IV 270 E. 4.6 S. 275; 140 IV 181 E. 2.4-2.7 S. 184-187; je mit Hinweisen).</w:t>
      </w:r>
    </w:p>
    <w:p>
      <w:r>
        <w:rPr>
          <w:b/>
        </w:rPr>
        <w:t>E. 2.5</w:t>
      </w:r>
    </w:p>
    <w:p>
      <w:r>
        <w:t>Im vorliegenden Fall hat die Vorinstanz das Entsiegelungsverfahren teilweise als erledigt abgeschrieben. Es hat erwogen, dass diverse sichergestellte und von der Staatsanwaltschaft gesiegelte Gegenstände weder einer Durchsuchung ( Art. 246 StPO ) zugänglich noch "siegelungsfähig" seien. Da das betreffende Entsiegelungsgesuch gegenstandslos sei, hat die Vorinstanz das Entsiegelungsverfahren insofern als erledigt abgeschrieben. Die fraglichen Gegenstände hat das ZMG (ohne Entsiegelung) an die Staatsanwaltschaft zur weiteren Verwendung freigegeben. Für den ganzen Rest der versiegelten Gegenstände und Aufzeichnungen (insbesondere Mobiltelefone) hat es überwiegende Geheimnisschutzgründe (und andere Entsiegelungshindernisse) verneint und die beantragte Entsiegelung und Durchsuchung bewilligt.</w:t>
      </w:r>
    </w:p>
    <w:p>
      <w:r>
        <w:rPr>
          <w:b/>
        </w:rPr>
        <w:t>E. 2.6</w:t>
      </w:r>
    </w:p>
    <w:p>
      <w:r>
        <w:t>Das prozessuale Vorgehen der Vorinstanz hält vor dem Bundesrecht stand: Die Abschreibung des Entsiegelungsverfahrens betrifft mehrere Schlüssel, Fr. 20.- Bargeld, eine Sonnenbrille, mehrere Gramm "Hanf" (bzw. Marihuana/Cannabis), einen Beutel mit "weissem Pulver" sowie Betäubungsmittelutensilien. Weder ist ersichtlich, inwiefern es sich dabei um zu durchsuchende Schriftstücke, Aufzeichnungen und Datenträger im Sinne von Art. 246 StPO handeln könnte, noch, inwiefern daran schutzwürdige Geheimnisrechte im Sinne von Art. 248 Abs. 1 StPO angerufen werden könnten. Mutmassliche Drogen sind nicht (nach Art. 246 StPO ) zu "durchsuchen", sondern spurentechnisch und chemisch-toxikologisch zu analysieren (vgl. Art. 182-191 StPO ). Dafür sind sie sicherzustellen und zu Einziehungs- und Beweiszwecken zu beschlagnahmen ( Art. 263 Abs. 1 lit. a und d StPO i.V.m. Art. 69 f. StGB). Der Beschwerdeführer legt auch keine schutzwürdigen Geheimhaltungsinteressen an den sichergestellten mutmasslichen Betäubungsmitteln oder an den Drogenutensilien dar. Das blosse Motiv, dass eine Person (namentlich eine beschuldigte oder verdächtige Person) strafprozessuale Beweiserhebungen möglichst unterbinden möchte, begründet für sich allein noch kein BGE 144 IV 74 S. 80 rechtlich geschütztes Geheimnisinteresse im Sinne von Art. 248 Abs. 1 StPO ( BGE 142 IV 207 E. 11 S. 228). Analoges gilt für die übrigen von der Vorinstanz als nicht entsiegelungsrelevant eingestuften Gegenstände. Auch Schlüssel, Fr. 20.- Bargeld oder eine Sonnenbrille sind nicht nach Art. 246 StPO zu durchsuchen. Sofern mit den hier sichergestellten Schlüsseln Behältnisse (z.B. Banksafes) geöffnet werden sollten, die dem Geheimnisschutz unterlägen und deren Durchsuchung verfügt würde, stünde es dem Beschwerdeführer dannzumal frei, ein entsprechendes Siegelungsbegehren zu stellen. Eine Beschlagnahme von Schlüsseln, Bargeld oder Kontenguthaben könnte er grundsätzlich mit Beschwerde an die kantonale Beschwerdeinstanz anfechten (vgl. Art. 393 Abs. 1 lit. a StPO ).</w:t>
      </w:r>
    </w:p>
    <w:p>
      <w:r>
        <w:rPr>
          <w:b/>
        </w:rPr>
        <w:t>E. 2.7</w:t>
      </w:r>
    </w:p>
    <w:p>
      <w:r>
        <w:t>Die Staatsanwaltschaft hat beim ZMG nicht nur die Entsiegelung aller sichergestellten und versiegelten Aufzeichnungen und Gegenstände beantragt, sondern gleichzeitig (vorsorglich) auch noch förmliche "Beschlagnahmen" verfügt. Der Beschwerdeführer hat gegen diese Beschlagnahmeverfügungen separat (neben der Beschwerde ans Bundesgericht gegen den angefochtenen Entsiegelungsentscheid) auch noch eine StPO-Beschwerde beim kantonalen Obergericht erhoben. Wie oben dargelegt, sieht das Gesetz in der vorliegenden Konstellation eine Gabelung des Rechtsweges vor: Die nicht entsiegelungsrelevanten und von vornherein nicht dem Geheimnisschutz vor Durchsuchungen unterliegenden Drogen (und weitere "nicht siegelungsfähige" Gegenstände) hat die Staatsanwaltschaft bereits mit förmlichem Einziehungs- und Beweismittelbeschlag belegt ( Art. 263 Abs. 1 lit. a und d StPO ). Der Beschwerdeführer hat diese Zwangsmassnahme mit separater Beschwerde beim kantonalen Obergericht angefochten, und im angefochtenen Entscheid wird zutreffend erwogen, dass diese Beschlagnahmen Gegenstand des hängigen StPO-Beschwerdeverfahrens bilden ( Art. 393 Abs. 1 lit. a StPO ). Was die entsiegelungsrelevanten (zu durchsuchenden und grundsätzlich dem Geheimnisschutz zugänglichen) Unterlagen, Aufzeichnungen und Datenträger betrifft, namentlich die sichergestellten und versiegelten Mobiltelefone, ist demgegenüber das gesetzliche Entsiegelungsverfahren durchzuführen ( Art. 248 StPO ). Dies gilt insbesondere für die zu durchsuchende bereits abgeschlossene Fernmeldekommunikation auf diversen elektronischen Geräten (vgl. oben, BGE 144 IV 74 S. 81 E. 2.4). Die kantonale StPO-Beschwerde ist in diesem Bereich gesetzlich ausgeschlossen (Art. 248 Abs. 3 i.V.m. Art. 380 StPO und Art. 80 Abs. 2 Satz 3 BGG ). Das ZMG hat die Entsiegelungssache daher (im Hinblick auf die separat erhobene StPO-Beschwerde gegen die Beschlagnahmen) mit Recht nicht sistiert, sondern den hier angefochtenen Entscheid gefällt, soweit die Entsiegelungsgesuche nicht gegenstandslos waren und den Geheimnisschutzbereich vor Durchsuchungen betrafen ( Art. 246-248 StPO ). Das prozessuale Vorgehen des ZMG (Beschränkung des materiellen Entscheides auf entsiegelungsrelevante Gegenstände) erweist sich damit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